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word scramble</w:t>
      </w:r>
    </w:p>
    <w:p>
      <w:pPr>
        <w:pStyle w:val="Questions"/>
      </w:pPr>
      <w:r>
        <w:t xml:space="preserve">1. AALMIN SLECL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PTALN ESCLL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NUCSLUE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CLLE BAREMMNE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OICANHMTDORI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COEAUVL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ECLL ALWL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ALOTSOPHCLRS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IROSEMBO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YOLSCPAMT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CNSECEI IS AETRG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scramble</dc:title>
  <dcterms:created xsi:type="dcterms:W3CDTF">2021-10-11T03:07:16Z</dcterms:created>
  <dcterms:modified xsi:type="dcterms:W3CDTF">2021-10-11T03:07:16Z</dcterms:modified>
</cp:coreProperties>
</file>