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cellular respiration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 of the mitochondria where the ETC takes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gas needed for aerobic cellular respiration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total number or ATP produced in cellular respiration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Glycolysis and fermentation are these type of process (without oxygen)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occurs in the cytoplasm and splits glucose into Pyruvic Acid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last step of cellular respiration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waste product of cellular respiration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electron carrier produced by the Krebs cycle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organelle where Cellular respiration takes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space inside the folds of the inner mitochondrial membrane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ions passed through protein pumps on the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electron carrier produced during glycolysis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gas produced from the break down of glucose during the Krebs cycle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second step of cellular respiration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unit of heat energy found in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 of turns the Krebs cycle does for one glucose molecule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molecule that is broken down through cellular respiration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energy molecule used by cells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cellular respiration </dc:title>
  <dcterms:created xsi:type="dcterms:W3CDTF">2021-10-11T03:08:37Z</dcterms:created>
  <dcterms:modified xsi:type="dcterms:W3CDTF">2021-10-11T03:08:37Z</dcterms:modified>
</cp:coreProperties>
</file>