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folded inner membranes inside a mitochondrion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glycolysis, krebs cycle, electron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substance found 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splitting a glucose molecule into 2 pyruvic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glucose is used up humans can change to burning?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molecule has the formula C6H12O6 and is split in half during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fermentation happens in the? outside the mitochondria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H+ ions are pumped into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inside the cristae where the Krebs cycle happens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oxygen is NOT present, glycolysis is followed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atmospheric gas required for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fermentation used to make bread dough rise and produce beer and wine?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2021-10-11T03:09:00Z</dcterms:created>
  <dcterms:modified xsi:type="dcterms:W3CDTF">2021-10-11T03:09:00Z</dcterms:modified>
</cp:coreProperties>
</file>