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the 2nd and 3rd process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3rd part of cellular repiration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glycolysis broken down into?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process begin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ATP are produced in the end of the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second process of the cycle?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anaerobic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atp is produced from a single molecule of glucose through glycolysis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glycolysis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doesn't need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requires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causes muscle soreness?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</dc:title>
  <dcterms:created xsi:type="dcterms:W3CDTF">2021-10-11T03:07:43Z</dcterms:created>
  <dcterms:modified xsi:type="dcterms:W3CDTF">2021-10-11T03:07:43Z</dcterms:modified>
</cp:coreProperties>
</file>