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glycolysis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ATP is made using the energy released as protons move across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pyruvate acid undergoes with no oxygen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step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biochemical pathway in which one six-carbon molecule of glucose is oxidized to produce two three-carbon molecules of pyruvate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regenerated in alcoholic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Krebs cycle takes place (eukaryotes)?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not require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gas exchange between CO2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fermentation does not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4nd step of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types of organisms undergo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accepts Acetyl Co-enzyme A into the Krebs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inside the inner and outer membranes of a mitochondrion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formation of acetyl CoA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Krebs cycle takes place (prokaryotic)?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pyruvate acid goes when oxygen is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electron acceptor of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reactions of glycolysis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3nd step of cellular respiration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2021-10-11T03:08:03Z</dcterms:created>
  <dcterms:modified xsi:type="dcterms:W3CDTF">2021-10-11T03:08:03Z</dcterms:modified>
</cp:coreProperties>
</file>