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respiration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organelle that cellular respiration takes place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"picks-up" the electrons at the end of the Electron Transport Chain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Reactant of glycolysis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Electron carrier in cellular respiration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Hydrogen ions move through this protein by facilitated diffusion to produce cellular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waste product that is produced in the Krebs cycle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glycolysis take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product of glycolysis to goes to the Krebs cycle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membrane the electron transport chain is located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low concetration of hydrogen ions are located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 review</dc:title>
  <dcterms:created xsi:type="dcterms:W3CDTF">2021-10-11T03:07:56Z</dcterms:created>
  <dcterms:modified xsi:type="dcterms:W3CDTF">2021-10-11T03:07:56Z</dcterms:modified>
</cp:coreProperties>
</file>