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systems    </w:t>
      </w:r>
      <w:r>
        <w:t xml:space="preserve">   cellular system    </w:t>
      </w:r>
      <w:r>
        <w:t xml:space="preserve">   human system    </w:t>
      </w:r>
      <w:r>
        <w:t xml:space="preserve">   electron transport chain    </w:t>
      </w:r>
      <w:r>
        <w:t xml:space="preserve">   lactic acid    </w:t>
      </w:r>
      <w:r>
        <w:t xml:space="preserve">   fermentation    </w:t>
      </w:r>
      <w:r>
        <w:t xml:space="preserve">   glycolysis    </w:t>
      </w:r>
      <w:r>
        <w:t xml:space="preserve">   citric acid cycle    </w:t>
      </w:r>
      <w:r>
        <w:t xml:space="preserve">   pyrovate    </w:t>
      </w:r>
      <w:r>
        <w:t xml:space="preserve">   cytoplasm    </w:t>
      </w:r>
      <w:r>
        <w:t xml:space="preserve">   mitochondria    </w:t>
      </w:r>
      <w:r>
        <w:t xml:space="preserve">   ATP    </w:t>
      </w:r>
      <w:r>
        <w:t xml:space="preserve">   anaerobic    </w:t>
      </w:r>
      <w:r>
        <w:t xml:space="preserve">   glucose    </w:t>
      </w:r>
      <w:r>
        <w:t xml:space="preserve">   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system </dc:title>
  <dcterms:created xsi:type="dcterms:W3CDTF">2021-10-11T03:07:44Z</dcterms:created>
  <dcterms:modified xsi:type="dcterms:W3CDTF">2021-10-11T03:07:44Z</dcterms:modified>
</cp:coreProperties>
</file>