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celtic hearos (not all footballers)</w:t>
      </w:r>
    </w:p>
    <w:p>
      <w:pPr>
        <w:pStyle w:val="Questions"/>
      </w:pPr>
      <w:r>
        <w:t xml:space="preserve">1. EGGEOR AASRAMS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KOCJ TSNIE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HJON POSTOMNH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MYMIJ OTONHENSJ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FUSERG CCAMNN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INHKRE OSRLSAN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COTTS ORWNB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IBLYL MLCNLEI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SEOODNN UDDAEOR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RRSAFE ERFROTS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celtic hearos (not all footballers)</dc:title>
  <dcterms:created xsi:type="dcterms:W3CDTF">2021-10-11T03:09:11Z</dcterms:created>
  <dcterms:modified xsi:type="dcterms:W3CDTF">2021-10-11T03:09:11Z</dcterms:modified>
</cp:coreProperties>
</file>