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celtic legends (all footballers)+(both names)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henrik larsson    </w:t>
      </w:r>
      <w:r>
        <w:t xml:space="preserve">   chris sutton    </w:t>
      </w:r>
      <w:r>
        <w:t xml:space="preserve">   tommy burns    </w:t>
      </w:r>
      <w:r>
        <w:t xml:space="preserve">   paul mcstay    </w:t>
      </w:r>
      <w:r>
        <w:t xml:space="preserve">   tommy gemmel    </w:t>
      </w:r>
      <w:r>
        <w:t xml:space="preserve">   ronie simpson    </w:t>
      </w:r>
      <w:r>
        <w:t xml:space="preserve">   bobby lennox    </w:t>
      </w:r>
      <w:r>
        <w:t xml:space="preserve">   bobby murdoch    </w:t>
      </w:r>
      <w:r>
        <w:t xml:space="preserve">   jimmy johnstone    </w:t>
      </w:r>
      <w:r>
        <w:t xml:space="preserve">   scott brown    </w:t>
      </w:r>
      <w:r>
        <w:t xml:space="preserve">   neil lennon    </w:t>
      </w:r>
      <w:r>
        <w:t xml:space="preserve">   billy mcneill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celtic legends (all footballers)+(both names)</dc:title>
  <dcterms:created xsi:type="dcterms:W3CDTF">2021-10-11T03:09:13Z</dcterms:created>
  <dcterms:modified xsi:type="dcterms:W3CDTF">2021-10-11T03:09:13Z</dcterms:modified>
</cp:coreProperties>
</file>