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cent- one hundred  deca-,deci- tenth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part of unit of each hundred, a portion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in the base ten system written with a decimal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period of ten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unit of length equal to one tenth of a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athlete event made up of ten track and field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to do with a one hundredth anniversary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period of one hundred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worm like creature with many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solid, geometric figure with ten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unit of measurement that is one hundredth of a meter</w:t>
            </w:r>
          </w:p>
        </w:tc>
      </w:tr>
    </w:tbl>
    <w:p>
      <w:pPr>
        <w:pStyle w:val="WordBankMedium"/>
      </w:pPr>
      <w:r>
        <w:t xml:space="preserve">   centennial    </w:t>
      </w:r>
      <w:r>
        <w:t xml:space="preserve">   centimeter     </w:t>
      </w:r>
      <w:r>
        <w:t xml:space="preserve">   centipede    </w:t>
      </w:r>
      <w:r>
        <w:t xml:space="preserve">   century    </w:t>
      </w:r>
      <w:r>
        <w:t xml:space="preserve">   decade    </w:t>
      </w:r>
      <w:r>
        <w:t xml:space="preserve">   decahedron    </w:t>
      </w:r>
      <w:r>
        <w:t xml:space="preserve">   decathlon     </w:t>
      </w:r>
      <w:r>
        <w:t xml:space="preserve">   decimal    </w:t>
      </w:r>
      <w:r>
        <w:t xml:space="preserve">   decimeter    </w:t>
      </w:r>
      <w:r>
        <w:t xml:space="preserve">   percent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cent- one hundred  deca-,deci- tenth</dc:title>
  <dcterms:created xsi:type="dcterms:W3CDTF">2021-10-11T03:09:37Z</dcterms:created>
  <dcterms:modified xsi:type="dcterms:W3CDTF">2021-10-11T03:09:37Z</dcterms:modified>
</cp:coreProperties>
</file>