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sterile word scramble </w:t>
      </w:r>
    </w:p>
    <w:p>
      <w:pPr>
        <w:pStyle w:val="Questions"/>
      </w:pPr>
      <w:r>
        <w:t xml:space="preserve">1. VGLOSE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AITIRSTNLEZIO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ESRPO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MAAI TADADRSNS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ETLNRAC EESILTR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ELEP EUHCOPS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RSNETUTNMIS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DTIYR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SRSOEAOL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INTOCMNANDAOITE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PTISOEIV PEURRSSE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NAECL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VIETAENG RESPUERS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UICSNTAROL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GPIKNGCAA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ASTEM PSTIR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NLAI RIPESPN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SPSHAR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AHDN GHEYEIN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TAOPIHLS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CIAV PWISE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SAMK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ICTAEBAR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HORADAZBI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BRLEOOODNB AHTSOGEPN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sterile word scramble </dc:title>
  <dcterms:created xsi:type="dcterms:W3CDTF">2021-10-11T03:09:41Z</dcterms:created>
  <dcterms:modified xsi:type="dcterms:W3CDTF">2021-10-11T03:09:41Z</dcterms:modified>
</cp:coreProperties>
</file>