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 class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ceramics    </w:t>
      </w:r>
      <w:r>
        <w:t xml:space="preserve">   potter    </w:t>
      </w:r>
      <w:r>
        <w:t xml:space="preserve">   aesthetic    </w:t>
      </w:r>
      <w:r>
        <w:t xml:space="preserve">   form    </w:t>
      </w:r>
      <w:r>
        <w:t xml:space="preserve">   ribbontool    </w:t>
      </w:r>
      <w:r>
        <w:t xml:space="preserve">   fettlingknife    </w:t>
      </w:r>
      <w:r>
        <w:t xml:space="preserve">   kiln    </w:t>
      </w:r>
      <w:r>
        <w:t xml:space="preserve">   slab    </w:t>
      </w:r>
      <w:r>
        <w:t xml:space="preserve">   coil    </w:t>
      </w:r>
      <w:r>
        <w:t xml:space="preserve">   pinch    </w:t>
      </w:r>
      <w:r>
        <w:t xml:space="preserve">   handbuilding    </w:t>
      </w:r>
      <w:r>
        <w:t xml:space="preserve">   cone    </w:t>
      </w:r>
      <w:r>
        <w:t xml:space="preserve">   rim    </w:t>
      </w:r>
      <w:r>
        <w:t xml:space="preserve">   foot    </w:t>
      </w:r>
      <w:r>
        <w:t xml:space="preserve">   functional    </w:t>
      </w:r>
      <w:r>
        <w:t xml:space="preserve">   glaze    </w:t>
      </w:r>
      <w:r>
        <w:t xml:space="preserve">   bonedry    </w:t>
      </w:r>
      <w:r>
        <w:t xml:space="preserve">   bisqueware    </w:t>
      </w:r>
      <w:r>
        <w:t xml:space="preserve">   bisquefire    </w:t>
      </w:r>
      <w:r>
        <w:t xml:space="preserve">   rib    </w:t>
      </w:r>
      <w:r>
        <w:t xml:space="preserve">   score    </w:t>
      </w:r>
      <w:r>
        <w:t xml:space="preserve">   slip    </w:t>
      </w:r>
      <w:r>
        <w:t xml:space="preserve">   moisture    </w:t>
      </w:r>
      <w:r>
        <w:t xml:space="preserve">   plasticity    </w:t>
      </w:r>
      <w:r>
        <w:t xml:space="preserve">   claybody    </w:t>
      </w:r>
      <w:r>
        <w:t xml:space="preserve">   clay    </w:t>
      </w:r>
      <w:r>
        <w:t xml:space="preserve">   leatherhard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 class vocabulary</dc:title>
  <dcterms:created xsi:type="dcterms:W3CDTF">2021-10-11T03:08:59Z</dcterms:created>
  <dcterms:modified xsi:type="dcterms:W3CDTF">2021-10-11T03:08:59Z</dcterms:modified>
</cp:coreProperties>
</file>