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dark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empties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glue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flatten piece sheet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 rough up surface soft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dimensional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an artwork seen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depends on light made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made by a tool as a moving dot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 but hardens when fired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2021-10-11T03:08:56Z</dcterms:created>
  <dcterms:modified xsi:type="dcterms:W3CDTF">2021-10-11T03:08:56Z</dcterms:modified>
</cp:coreProperties>
</file>