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cross word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without a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 work with protrudes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explaining details using element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opinion on an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with a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 work dented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philosophy of nature, beauty,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 the basic things you see in the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cross word #3</dc:title>
  <dcterms:created xsi:type="dcterms:W3CDTF">2021-10-11T03:09:15Z</dcterms:created>
  <dcterms:modified xsi:type="dcterms:W3CDTF">2021-10-11T03:09:15Z</dcterms:modified>
</cp:coreProperties>
</file>