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ceramic ware that has not been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of a ceramic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firing, with 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decomposed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glass-like surface coating that is used to decorate and seal pores of fired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 used for mixing and recycling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cross-hatch and moistening method of putting together coils,slabs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pottery that has been fired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heat a clay object in a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creating ceramic shapes on the potter's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clay rolled by hand like a rope or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with either a manual or electric rotating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"cheese hard" stage; before bone 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workability, the ability to form any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air-dried clay; all moisture have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kneading a mass of clay to expel air and develop a uniform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forming method in hand building where clay is rolled out into flat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furnace of clay bricks for firing pottery and fusing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and shaping clay with fingers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puzzle</dc:title>
  <dcterms:created xsi:type="dcterms:W3CDTF">2021-10-11T03:08:37Z</dcterms:created>
  <dcterms:modified xsi:type="dcterms:W3CDTF">2021-10-11T03:08:37Z</dcterms:modified>
</cp:coreProperties>
</file>