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 vocabulary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stage of clay before the first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stage of clay that has not been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earliest know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clay that has been glazed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snakelike rolled out piece of clay that is used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chemically formulated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clay that has been fired once and all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that has begun to lose it’s moisture and is less flexible.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 that has a high moisture content, is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furnace made of refractory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knead (push) clay in a spiral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vocabulary #2</dc:title>
  <dcterms:created xsi:type="dcterms:W3CDTF">2021-10-11T03:10:00Z</dcterms:created>
  <dcterms:modified xsi:type="dcterms:W3CDTF">2021-10-11T03:10:00Z</dcterms:modified>
</cp:coreProperties>
</file>