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cereal box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object he used  to help carry newspapers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fruit the kid finds his father selling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place where the Yankees play and near the boy and his friend selling newpapers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the main character wanted for his birthday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job the main character gets to support his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thing the boy sells with the money he made from selling newpapers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time period of this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main character's friend who helps him sell apples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main character's birthday present from his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Great Bambino and the person who gives the boy a $5 bill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cereal box</dc:title>
  <dcterms:created xsi:type="dcterms:W3CDTF">2021-10-11T03:08:45Z</dcterms:created>
  <dcterms:modified xsi:type="dcterms:W3CDTF">2021-10-11T03:08:45Z</dcterms:modified>
</cp:coreProperties>
</file>