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swamp    </w:t>
      </w:r>
      <w:r>
        <w:t xml:space="preserve">   Dead Body    </w:t>
      </w:r>
      <w:r>
        <w:t xml:space="preserve">   sixty-four    </w:t>
      </w:r>
      <w:r>
        <w:t xml:space="preserve">   boat    </w:t>
      </w:r>
      <w:r>
        <w:t xml:space="preserve">   Police officer    </w:t>
      </w:r>
      <w:r>
        <w:t xml:space="preserve">   Pascagoula River    </w:t>
      </w:r>
      <w:r>
        <w:t xml:space="preserve">   Bayou    </w:t>
      </w:r>
      <w:r>
        <w:t xml:space="preserve">   Fishing    </w:t>
      </w:r>
      <w:r>
        <w:t xml:space="preserve">   Watt Key    </w:t>
      </w:r>
      <w:r>
        <w:t xml:space="preserve">   Studied    </w:t>
      </w:r>
      <w:r>
        <w:t xml:space="preserve">   Slade    </w:t>
      </w:r>
      <w:r>
        <w:t xml:space="preserve">   Grover    </w:t>
      </w:r>
      <w:r>
        <w:t xml:space="preserve">   Hideout    </w:t>
      </w:r>
      <w:r>
        <w:t xml:space="preserve">   Davey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</dc:title>
  <dcterms:created xsi:type="dcterms:W3CDTF">2021-10-11T03:08:57Z</dcterms:created>
  <dcterms:modified xsi:type="dcterms:W3CDTF">2021-10-11T03:08:57Z</dcterms:modified>
</cp:coreProperties>
</file>