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cereal brands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Medium"/>
      </w:pPr>
      <w:r>
        <w:t xml:space="preserve">   cocoa puffs    </w:t>
      </w:r>
      <w:r>
        <w:t xml:space="preserve">   kix    </w:t>
      </w:r>
      <w:r>
        <w:t xml:space="preserve">   corn pops    </w:t>
      </w:r>
      <w:r>
        <w:t xml:space="preserve">   trix    </w:t>
      </w:r>
      <w:r>
        <w:t xml:space="preserve">   corn flakes    </w:t>
      </w:r>
      <w:r>
        <w:t xml:space="preserve">   fruity pebbles    </w:t>
      </w:r>
      <w:r>
        <w:t xml:space="preserve">   frosted flakes    </w:t>
      </w:r>
      <w:r>
        <w:t xml:space="preserve">   life    </w:t>
      </w:r>
      <w:r>
        <w:t xml:space="preserve">   toast crunch    </w:t>
      </w:r>
      <w:r>
        <w:t xml:space="preserve">   apple jacks    </w:t>
      </w:r>
      <w:r>
        <w:t xml:space="preserve">   rice krispies    </w:t>
      </w:r>
      <w:r>
        <w:t xml:space="preserve">   cheerios    </w:t>
      </w:r>
      <w:r>
        <w:t xml:space="preserve">   lucky charms    </w:t>
      </w:r>
      <w:r>
        <w:t xml:space="preserve">   froot loops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cereal brands</dc:title>
  <dcterms:created xsi:type="dcterms:W3CDTF">2021-10-11T03:10:00Z</dcterms:created>
  <dcterms:modified xsi:type="dcterms:W3CDTF">2021-10-11T03:10:00Z</dcterms:modified>
</cp:coreProperties>
</file>