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certification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or line flowers used in a design to establish the outline of the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tight positioning of flower clusters at the base of an arrangement forming rounded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triangular pattern with a strong "L-Line".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lightens its tints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process in which stored food reserves are converted into useful energy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the completed arrangement and its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 more than one single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equal amounts of primary colo and adjacent secondary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Growers, wholesalers and retail florist must process their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design consist of several layers of materials, varying in size and texture to create a flowering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purpose of foliage is to hide the mechanics in a flower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all floage from the stem that is belowthe water level in an arrangement helps prevent bacterial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corsage wiring technique in which the wire is shaped into a hair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create focal point with unusual and distinctive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hue darkened by the addition of black forms a shade of the hue.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vocab</dc:title>
  <dcterms:created xsi:type="dcterms:W3CDTF">2021-10-11T03:09:03Z</dcterms:created>
  <dcterms:modified xsi:type="dcterms:W3CDTF">2021-10-11T03:09:03Z</dcterms:modified>
</cp:coreProperties>
</file>