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cervical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Symptoms like Bleeding or discharge from the vagina sthat is not normal. Bleeding after sex. Usually no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diagnosis for cervical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typer of uterus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oncogene of fallopian tube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type of vulvar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off the clinical manifestation of cervical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vaginal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vulvar cancer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Chemotherapy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cancer begins in lining or walls of the uterus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cervical</dc:title>
  <dcterms:created xsi:type="dcterms:W3CDTF">2021-10-11T03:09:45Z</dcterms:created>
  <dcterms:modified xsi:type="dcterms:W3CDTF">2021-10-11T03:09:45Z</dcterms:modified>
</cp:coreProperties>
</file>