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cesars english Level1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pull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between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formal half casual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equal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ready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creature with two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circle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vehicle on two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underwater vehicle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attention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above average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think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cesars english Level1</dc:title>
  <dcterms:created xsi:type="dcterms:W3CDTF">2021-10-11T03:08:58Z</dcterms:created>
  <dcterms:modified xsi:type="dcterms:W3CDTF">2021-10-11T03:08:58Z</dcterms:modified>
</cp:coreProperties>
</file>