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cfc 20 healthy eating for families and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families    </w:t>
      </w:r>
      <w:r>
        <w:t xml:space="preserve">   children    </w:t>
      </w:r>
      <w:r>
        <w:t xml:space="preserve">   eating    </w:t>
      </w:r>
      <w:r>
        <w:t xml:space="preserve">   healthy    </w:t>
      </w:r>
      <w:r>
        <w:t xml:space="preserve">   salad    </w:t>
      </w:r>
      <w:r>
        <w:t xml:space="preserve">   carrots    </w:t>
      </w:r>
      <w:r>
        <w:t xml:space="preserve">   pears    </w:t>
      </w:r>
      <w:r>
        <w:t xml:space="preserve">   apples    </w:t>
      </w:r>
      <w:r>
        <w:t xml:space="preserve">   cakes    </w:t>
      </w:r>
      <w:r>
        <w:t xml:space="preserve">   biscuits    </w:t>
      </w:r>
      <w:r>
        <w:t xml:space="preserve">   religious    </w:t>
      </w:r>
      <w:r>
        <w:t xml:space="preserve">   starchy    </w:t>
      </w:r>
      <w:r>
        <w:t xml:space="preserve">   allergies    </w:t>
      </w:r>
      <w:r>
        <w:t xml:space="preserve">   halal    </w:t>
      </w:r>
      <w:r>
        <w:t xml:space="preserve">   kosher    </w:t>
      </w:r>
      <w:r>
        <w:t xml:space="preserve">   bread    </w:t>
      </w:r>
      <w:r>
        <w:t xml:space="preserve">   pasta    </w:t>
      </w:r>
      <w:r>
        <w:t xml:space="preserve">   fruit    </w:t>
      </w:r>
      <w:r>
        <w:t xml:space="preserve">   vegetables    </w:t>
      </w:r>
      <w:r>
        <w:t xml:space="preserve">   tuna    </w:t>
      </w:r>
      <w:r>
        <w:t xml:space="preserve">   meat    </w:t>
      </w:r>
      <w:r>
        <w:t xml:space="preserve">   cheese    </w:t>
      </w:r>
      <w:r>
        <w:t xml:space="preserve">   eggs    </w:t>
      </w:r>
      <w:r>
        <w:t xml:space="preserve">   fish    </w:t>
      </w:r>
      <w:r>
        <w:t xml:space="preserve">   milk    </w:t>
      </w:r>
      <w:r>
        <w:t xml:space="preserve">   vegetarian    </w:t>
      </w:r>
      <w:r>
        <w:t xml:space="preserve">   vegan    </w:t>
      </w:r>
      <w:r>
        <w:t xml:space="preserve">   balanced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 20 healthy eating for families and children</dc:title>
  <dcterms:created xsi:type="dcterms:W3CDTF">2021-10-11T03:09:05Z</dcterms:created>
  <dcterms:modified xsi:type="dcterms:W3CDTF">2021-10-11T03:09:05Z</dcterms:modified>
</cp:coreProperties>
</file>