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cfui buscamos  ganamos  viajaron  nadaste REGULAR AND IRREGULAR PRETERITE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dio    </w:t>
      </w:r>
      <w:r>
        <w:t xml:space="preserve">   fuimos    </w:t>
      </w:r>
      <w:r>
        <w:t xml:space="preserve">   hizo    </w:t>
      </w:r>
      <w:r>
        <w:t xml:space="preserve">   vio    </w:t>
      </w:r>
      <w:r>
        <w:t xml:space="preserve">   diste    </w:t>
      </w:r>
      <w:r>
        <w:t xml:space="preserve">   abrieron    </w:t>
      </w:r>
      <w:r>
        <w:t xml:space="preserve">   nadaste    </w:t>
      </w:r>
      <w:r>
        <w:t xml:space="preserve">   viajaron    </w:t>
      </w:r>
      <w:r>
        <w:t xml:space="preserve">   ganamos    </w:t>
      </w:r>
      <w:r>
        <w:t xml:space="preserve">   buscamos    </w:t>
      </w:r>
      <w:r>
        <w:t xml:space="preserve">   fui    </w:t>
      </w:r>
      <w:r>
        <w:t xml:space="preserve">   cocinaron    </w:t>
      </w:r>
      <w:r>
        <w:t xml:space="preserve">   hablamos    </w:t>
      </w:r>
      <w:r>
        <w:t xml:space="preserve">   bebieron    </w:t>
      </w:r>
      <w:r>
        <w:t xml:space="preserve">   comiste    </w:t>
      </w:r>
      <w:r>
        <w:t xml:space="preserve">   cantamos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cfui buscamos  ganamos  viajaron  nadaste REGULAR AND IRREGULAR PRETERITE VERBS</dc:title>
  <dcterms:created xsi:type="dcterms:W3CDTF">2021-10-11T03:10:33Z</dcterms:created>
  <dcterms:modified xsi:type="dcterms:W3CDTF">2021-10-11T03:10:33Z</dcterms:modified>
</cp:coreProperties>
</file>