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ch.11.2 Europe climate and vegetation</w:t>
      </w:r>
    </w:p>
    <w:p>
      <w:pPr>
        <w:pStyle w:val="Questions"/>
      </w:pPr>
      <w:r>
        <w:t xml:space="preserve">1. SMRARTPEFO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ILNTEMIEBR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SALTMIR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ORICOSC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NOEFH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ACLNVAAEH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AONLMR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UAANLN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ARYV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NRFACE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RTETUTONTNNIACARLRCH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EURIKNA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RAMNOIA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YHNGARU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NEWDES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NWOARY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EEIOITLTEMTOPUNCNGAAARVEED </w:t>
      </w:r>
      <w:r>
        <w:rPr>
          <w:u w:val="single"/>
        </w:rPr>
        <w:t xml:space="preserve">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ch.11.2 Europe climate and vegetation</dc:title>
  <dcterms:created xsi:type="dcterms:W3CDTF">2021-10-11T03:12:49Z</dcterms:created>
  <dcterms:modified xsi:type="dcterms:W3CDTF">2021-10-11T03:12:49Z</dcterms:modified>
</cp:coreProperties>
</file>