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density    </w:t>
      </w:r>
      <w:r>
        <w:t xml:space="preserve">   principle    </w:t>
      </w:r>
      <w:r>
        <w:t xml:space="preserve">   Archimedes    </w:t>
      </w:r>
      <w:r>
        <w:t xml:space="preserve">   amorphous    </w:t>
      </w:r>
      <w:r>
        <w:t xml:space="preserve">   expansion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state    </w:t>
      </w:r>
      <w:r>
        <w:t xml:space="preserve">   energy    </w:t>
      </w:r>
      <w:r>
        <w:t xml:space="preserve">   matter    </w:t>
      </w:r>
      <w:r>
        <w:t xml:space="preserve">   boiling point    </w:t>
      </w:r>
      <w:r>
        <w:t xml:space="preserve">   buoyancy    </w:t>
      </w:r>
      <w:r>
        <w:t xml:space="preserve">   Diffusion    </w:t>
      </w:r>
      <w:r>
        <w:t xml:space="preserve">   heat of fusion    </w:t>
      </w:r>
      <w:r>
        <w:t xml:space="preserve">   heat of vaporization    </w:t>
      </w:r>
      <w:r>
        <w:t xml:space="preserve">   kinetic theory    </w:t>
      </w:r>
      <w:r>
        <w:t xml:space="preserve">   melting point    </w:t>
      </w:r>
      <w:r>
        <w:t xml:space="preserve">   pascals    </w:t>
      </w:r>
      <w:r>
        <w:t xml:space="preserve">   plasma    </w:t>
      </w:r>
      <w:r>
        <w:t xml:space="preserve">   pressure    </w:t>
      </w:r>
      <w:r>
        <w:t xml:space="preserve">   thermal expansion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ch16</dc:title>
  <dcterms:created xsi:type="dcterms:W3CDTF">2021-10-11T03:13:24Z</dcterms:created>
  <dcterms:modified xsi:type="dcterms:W3CDTF">2021-10-11T03:13:24Z</dcterms:modified>
</cp:coreProperties>
</file>