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ch.2 vocab kenneth morris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laeducation    </w:t>
      </w:r>
      <w:r>
        <w:t xml:space="preserve">   ellatin    </w:t>
      </w:r>
      <w:r>
        <w:t xml:space="preserve">   eloleman    </w:t>
      </w:r>
      <w:r>
        <w:t xml:space="preserve">   elfraneos    </w:t>
      </w:r>
      <w:r>
        <w:t xml:space="preserve">   elespanol    </w:t>
      </w:r>
      <w:r>
        <w:t xml:space="preserve">   elingles    </w:t>
      </w:r>
      <w:r>
        <w:t xml:space="preserve">   lalenguas    </w:t>
      </w:r>
      <w:r>
        <w:t xml:space="preserve">   lageographia    </w:t>
      </w:r>
      <w:r>
        <w:t xml:space="preserve">   lahistoria    </w:t>
      </w:r>
      <w:r>
        <w:t xml:space="preserve">   ellcalculo    </w:t>
      </w:r>
      <w:r>
        <w:t xml:space="preserve">   lageometra    </w:t>
      </w:r>
      <w:r>
        <w:t xml:space="preserve">   elalgebra    </w:t>
      </w:r>
      <w:r>
        <w:t xml:space="preserve">   aritmetica    </w:t>
      </w:r>
      <w:r>
        <w:t xml:space="preserve">   lasmatematics    </w:t>
      </w:r>
      <w:r>
        <w:t xml:space="preserve">   lafisica    </w:t>
      </w:r>
      <w:r>
        <w:t xml:space="preserve">   laauimica    </w:t>
      </w:r>
      <w:r>
        <w:t xml:space="preserve">   lbiological    </w:t>
      </w:r>
      <w:r>
        <w:t xml:space="preserve">   lasciencias    </w:t>
      </w:r>
      <w:r>
        <w:t xml:space="preserve">   elcurso    </w:t>
      </w:r>
      <w:r>
        <w:t xml:space="preserve">   laclase    </w:t>
      </w:r>
      <w:r>
        <w:t xml:space="preserve">   laprofesona    </w:t>
      </w:r>
      <w:r>
        <w:t xml:space="preserve">   elprofesor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ch.2 vocab kenneth morris</dc:title>
  <dcterms:created xsi:type="dcterms:W3CDTF">2021-10-11T03:11:20Z</dcterms:created>
  <dcterms:modified xsi:type="dcterms:W3CDTF">2021-10-11T03:11:20Z</dcterms:modified>
</cp:coreProperties>
</file>