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ch.5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expenses that remain the same regardless of business activity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that predict the financial position of a business in the months and years to come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capital needed to operate a business for the first few months or years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estimating a business's operating capital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all the general ledger accounts that a business will use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profit made from selling merchandise before operating expenses are deducted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is set aside for unexpected costs of opportunities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expenses that may change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required to start your business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or fees involved in establishing your business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you will need to establish a business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ch.5 vocab </dc:title>
  <dcterms:created xsi:type="dcterms:W3CDTF">2021-10-11T03:12:38Z</dcterms:created>
  <dcterms:modified xsi:type="dcterms:W3CDTF">2021-10-11T03:12:38Z</dcterms:modified>
</cp:coreProperties>
</file>