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1-3 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friend of Jem and Scout that visited every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Father of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could Scout do that made her teacher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Jem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character that is the nanny or helper in the Finch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Scout Finche's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Calpurnia make for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Jem and Scout invite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poor family in maycomb that never took anything from anyone?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Finches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Scout's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be slightly strange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Dill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Scout's brother?</w:t>
            </w:r>
          </w:p>
        </w:tc>
      </w:tr>
    </w:tbl>
    <w:p>
      <w:pPr>
        <w:pStyle w:val="WordBankMedium"/>
      </w:pPr>
      <w:r>
        <w:t xml:space="preserve">   Mrs. Calpurnia     </w:t>
      </w:r>
      <w:r>
        <w:t xml:space="preserve">   eccentric     </w:t>
      </w:r>
      <w:r>
        <w:t xml:space="preserve">   Maycomb Alabama    </w:t>
      </w:r>
      <w:r>
        <w:t xml:space="preserve">   Jean Louise Finch    </w:t>
      </w:r>
      <w:r>
        <w:t xml:space="preserve">   Jem Finch     </w:t>
      </w:r>
      <w:r>
        <w:t xml:space="preserve">   Dill Harris     </w:t>
      </w:r>
      <w:r>
        <w:t xml:space="preserve">   Atticus Finch    </w:t>
      </w:r>
      <w:r>
        <w:t xml:space="preserve">   The Cunninghams     </w:t>
      </w:r>
      <w:r>
        <w:t xml:space="preserve">   Crackling bread    </w:t>
      </w:r>
      <w:r>
        <w:t xml:space="preserve">   read and write     </w:t>
      </w:r>
      <w:r>
        <w:t xml:space="preserve">   Mrs. Caroline     </w:t>
      </w:r>
      <w:r>
        <w:t xml:space="preserve">   six    </w:t>
      </w:r>
      <w:r>
        <w:t xml:space="preserve">   Ten    </w:t>
      </w:r>
      <w:r>
        <w:t xml:space="preserve">   seven     </w:t>
      </w:r>
      <w:r>
        <w:t xml:space="preserve">   Walter Cunningham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1-3 To Kill a Mockingbird </dc:title>
  <dcterms:created xsi:type="dcterms:W3CDTF">2021-10-11T03:11:26Z</dcterms:created>
  <dcterms:modified xsi:type="dcterms:W3CDTF">2021-10-11T03:11:26Z</dcterms:modified>
</cp:coreProperties>
</file>