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14.1 physical geography of russia</w:t>
      </w:r>
    </w:p>
    <w:p>
      <w:pPr>
        <w:pStyle w:val="Questions"/>
      </w:pPr>
      <w:r>
        <w:t xml:space="preserve">1. ELAHSUATRNIDS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LGPSYHAFPRIOUSGHSCEAOYARI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VEARGLIRVO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HNEECZRMO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ESSIRE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NUANTIOAORNNEPERRELPH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KINL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SMFOPREART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ETASITME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MNTALUAURINSO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IASTPIREBIAELNNWS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MUSTANOIASACSUNCU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SEBARII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ENHLATD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RDATUN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ALEBTRNNIACITALREPSUEA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ENWESISRDL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14.1 physical geography of russia</dc:title>
  <dcterms:created xsi:type="dcterms:W3CDTF">2021-10-11T03:10:11Z</dcterms:created>
  <dcterms:modified xsi:type="dcterms:W3CDTF">2021-10-11T03:10:11Z</dcterms:modified>
</cp:coreProperties>
</file>