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14.2 russia climate and vegetation'</w:t>
      </w:r>
    </w:p>
    <w:p>
      <w:pPr>
        <w:pStyle w:val="Questions"/>
      </w:pPr>
      <w:r>
        <w:t xml:space="preserve">1. ECICCTILRRA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LMATCIE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TLCINOYTINENAT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OGIVANTTEE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URANTD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EEBNAL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EPETSP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PONIRTO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PETPSE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OREL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TAIAG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DLEMTXCREOE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RTNEWOILSGN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RRAPEEOANUNTTHSL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RAISRHEHATRN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BSEIRMEMUFR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EECGATINEITLAVDMOTNA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14.2 russia climate and vegetation'</dc:title>
  <dcterms:created xsi:type="dcterms:W3CDTF">2021-10-11T03:10:13Z</dcterms:created>
  <dcterms:modified xsi:type="dcterms:W3CDTF">2021-10-11T03:10:13Z</dcterms:modified>
</cp:coreProperties>
</file>