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15.1 russia population and culture</w:t>
      </w:r>
    </w:p>
    <w:p>
      <w:pPr>
        <w:pStyle w:val="Questions"/>
      </w:pPr>
      <w:r>
        <w:t xml:space="preserve">1. OIPPNAUOTL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NCAAIPSSAE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EITPHCNORGU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MOWSCO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HSTIMAE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HEICNT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NIEELRVRA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VINEEDT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OAVERTIES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RTASTTAAN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SSSLAIROCIIAMTLE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ANYATINTOLI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NTIIILANGTEES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NEIGSRTYVEO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OPOGR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UEEROMRAQDWSSOC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EOEERHGXNOINTDRARTLOOIS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15.1 russia population and culture</dc:title>
  <dcterms:created xsi:type="dcterms:W3CDTF">2021-10-11T03:12:13Z</dcterms:created>
  <dcterms:modified xsi:type="dcterms:W3CDTF">2021-10-11T03:12:13Z</dcterms:modified>
</cp:coreProperties>
</file>