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15.2 russia history and government</w:t>
      </w:r>
    </w:p>
    <w:p>
      <w:pPr>
        <w:pStyle w:val="Questions"/>
      </w:pPr>
      <w:r>
        <w:t xml:space="preserve">1. RHTOSIY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ZCRA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AOOLDVIKSTV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UCSMMOIMN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SOIVARRMKVE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SSERUEPTTGB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CQUAIRE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IALLTESET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CFTSIAOIUSINR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ICLPYO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LRCAODW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IIMSCSLOA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RERPSEOITAK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OKEVHSIBL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SOTALSGN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15.2 russia history and government</dc:title>
  <dcterms:created xsi:type="dcterms:W3CDTF">2021-10-11T03:12:15Z</dcterms:created>
  <dcterms:modified xsi:type="dcterms:W3CDTF">2021-10-11T03:12:15Z</dcterms:modified>
</cp:coreProperties>
</file>