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15.3 struggle for north america</w:t>
      </w:r>
    </w:p>
    <w:p>
      <w:pPr>
        <w:pStyle w:val="Questions"/>
      </w:pPr>
      <w:r>
        <w:t xml:space="preserve">1. USRGGTEL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CRORTINHAMAE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HEMTGSCREFTANROGLROAIUR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NRANFEAAMIDRCA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TSDSNEHCLNEEIG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ATESOALRB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CEREPNLXFREROH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MLANHELMSACIDAEUP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UOOREAPLNXRPTOAEINE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CDANAA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HEVTRIRLHSBRICFIYANR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FWNRCAEEN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YFITEORRAPATS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GIMLISPR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CPTOAMC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FENNRNACNIADHAIRDW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EVNREUE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15.3 struggle for north america</dc:title>
  <dcterms:created xsi:type="dcterms:W3CDTF">2021-10-11T03:12:05Z</dcterms:created>
  <dcterms:modified xsi:type="dcterms:W3CDTF">2021-10-11T03:12:05Z</dcterms:modified>
</cp:coreProperties>
</file>