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15.4 the atlantic slave trade</w:t>
      </w:r>
    </w:p>
    <w:p>
      <w:pPr>
        <w:pStyle w:val="Questions"/>
      </w:pPr>
      <w:r>
        <w:t xml:space="preserve">1. TLAINACT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AENASRTILLCADTVAET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AVSLERY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VELIALGGRAIINEN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IEAARWSFTC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MASREIAC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NPSRUEEOA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CMOEOENSI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ONAAUANSCREPDSNIEFRA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SAEPIALSDDEGM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NIUYTM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LGIRNDAEATRRTUA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AQAUDNAHULOEIO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SEADESAGPLMID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ISNLTAOPTNA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NIADRTRLKIENEWTNEONARTTAO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CIOOTEMISDM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15.4 the atlantic slave trade</dc:title>
  <dcterms:created xsi:type="dcterms:W3CDTF">2021-10-11T03:10:04Z</dcterms:created>
  <dcterms:modified xsi:type="dcterms:W3CDTF">2021-10-11T03:10:04Z</dcterms:modified>
</cp:coreProperties>
</file>