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16.1 Spanish power grows</w:t>
      </w:r>
    </w:p>
    <w:p>
      <w:pPr>
        <w:pStyle w:val="Questions"/>
      </w:pPr>
      <w:r>
        <w:t xml:space="preserve">1. SORRSIAWONPEPSGHW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COMNRAYH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GNLEAND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NEFRCA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PSIAN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RIASSU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PIILIPHLI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LEEAALBIUQEN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TCEBAOHMSNAUOLR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IIIGNTEDHRV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USMHIBERRPEAGP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EOLGRGE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RVCLAEHS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RMAAAD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IRHEPAOMLYRMEON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RSEEECGNDIATUVEM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MOTLOACTSAFBH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16.1 Spanish power grows</dc:title>
  <dcterms:created xsi:type="dcterms:W3CDTF">2021-10-11T03:10:07Z</dcterms:created>
  <dcterms:modified xsi:type="dcterms:W3CDTF">2021-10-11T03:10:07Z</dcterms:modified>
</cp:coreProperties>
</file>