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16.2 france under louis xIV</w:t>
      </w:r>
    </w:p>
    <w:p>
      <w:pPr>
        <w:pStyle w:val="Questions"/>
      </w:pPr>
      <w:r>
        <w:t xml:space="preserve">1. VSRLEEFALIEITSAL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ORPCLEAOEFNBAW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YIEHNRV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THUSUNGEO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IATUAIOSNYHTROCMOCNNTL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ALLEVSRSEI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EATTISFNOCDEN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TTDIENNNA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ITNETELCEABBAORSTJP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RADALINCECUIHLREI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IVLUSIXO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SBOELN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COLATPUAERC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LRSTEATUYHUIBOAOT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RKNESGCHIFN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CLHREONAAIPVFSS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16.2 france under louis xIV</dc:title>
  <dcterms:created xsi:type="dcterms:W3CDTF">2021-10-11T03:10:09Z</dcterms:created>
  <dcterms:modified xsi:type="dcterms:W3CDTF">2021-10-11T03:10:09Z</dcterms:modified>
</cp:coreProperties>
</file>