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16.2 russia people and their environment</w:t>
      </w:r>
    </w:p>
    <w:p>
      <w:pPr>
        <w:pStyle w:val="Questions"/>
      </w:pPr>
      <w:r>
        <w:t xml:space="preserve">1. IPSETECID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NMGLDEADAOLB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TCIE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THKAKMAAC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ERWASUTNCELA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RSILNKO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IEOAALDTAMVTAEIRICR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IBAESCLAT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UERBITCTNO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RTIEEDSN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AERETBSNAS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ELLBKAIAKA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IBRGEESNA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LNHERBCYO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SEISOTV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AWECUASTERNL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ESNAOEWCPRNUAL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16.2 russia people and their environment</dc:title>
  <dcterms:created xsi:type="dcterms:W3CDTF">2021-10-11T03:09:56Z</dcterms:created>
  <dcterms:modified xsi:type="dcterms:W3CDTF">2021-10-11T03:09:56Z</dcterms:modified>
</cp:coreProperties>
</file>