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quality or state of being 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matter consisting of both positives and negative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 excerted per unit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spreading of particles through a given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an explanation of how particles in matter behave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 ability of something to float in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temp of which the vapor is the same as the external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an increase in the size of a substance when the temperature is increased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temp at which a solid starts to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pressured is measured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energy required to change a substance from the solid phase to the liquid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substance of which a physical object is composed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resistance to flow by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neither independent shape nor volume but tends to expand indefinitely</w:t>
            </w:r>
          </w:p>
        </w:tc>
      </w:tr>
    </w:tbl>
    <w:p>
      <w:pPr>
        <w:pStyle w:val="WordBankMedium"/>
      </w:pPr>
      <w:r>
        <w:t xml:space="preserve">   kinetictheory    </w:t>
      </w:r>
      <w:r>
        <w:t xml:space="preserve">   meltingpoint    </w:t>
      </w:r>
      <w:r>
        <w:t xml:space="preserve">   heatoffusion    </w:t>
      </w:r>
      <w:r>
        <w:t xml:space="preserve">   BOILINGPOINT    </w:t>
      </w:r>
      <w:r>
        <w:t xml:space="preserve">   DIFFUSION    </w:t>
      </w:r>
      <w:r>
        <w:t xml:space="preserve">   PLASMA    </w:t>
      </w:r>
      <w:r>
        <w:t xml:space="preserve">   THERMAL EXPANSION    </w:t>
      </w:r>
      <w:r>
        <w:t xml:space="preserve">   BUOYANCY    </w:t>
      </w:r>
      <w:r>
        <w:t xml:space="preserve">   Pressure    </w:t>
      </w:r>
      <w:r>
        <w:t xml:space="preserve">   velosity    </w:t>
      </w:r>
      <w:r>
        <w:t xml:space="preserve">   pascal    </w:t>
      </w:r>
      <w:r>
        <w:t xml:space="preserve">   density    </w:t>
      </w:r>
      <w:r>
        <w:t xml:space="preserve">   matter    </w:t>
      </w:r>
      <w:r>
        <w:t xml:space="preserve">   gas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16</dc:title>
  <dcterms:created xsi:type="dcterms:W3CDTF">2021-10-11T03:10:01Z</dcterms:created>
  <dcterms:modified xsi:type="dcterms:W3CDTF">2021-10-11T03:10:01Z</dcterms:modified>
</cp:coreProperties>
</file>