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17.1 Philosophy in th age of reason</w:t>
      </w:r>
    </w:p>
    <w:p>
      <w:pPr>
        <w:pStyle w:val="Questions"/>
      </w:pPr>
      <w:r>
        <w:t xml:space="preserve">1. PHLPHSOOYI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UNQEUMSEOTI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SMAHIDAMT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WLTRNUAALA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IEOCIOFTCNUIVRLNTSEI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EHBHSTSOMABO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TINMNHENEGTEL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OJOCHLKNE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TRVOALEI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RGTRUAATLHIN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SRSAUUEO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ISOOEHPPHL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SESZEAIIFALR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TAOCRILSTCOCNA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IORETDD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LNEULQPI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AAQNJUECJES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17.1 Philosophy in th age of reason</dc:title>
  <dcterms:created xsi:type="dcterms:W3CDTF">2021-10-11T03:12:07Z</dcterms:created>
  <dcterms:modified xsi:type="dcterms:W3CDTF">2021-10-11T03:12:07Z</dcterms:modified>
</cp:coreProperties>
</file>