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17.2 enlightenment ideas spread</w:t>
      </w:r>
    </w:p>
    <w:p>
      <w:pPr>
        <w:pStyle w:val="Questions"/>
      </w:pPr>
      <w:r>
        <w:t xml:space="preserve">1. IHOPIJES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TENDNEGITSINHEAMLE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SNEETNTPLDODEEGHI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OORCOC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TTAREETHNIAEGCREH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SAONSL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RCTDRHRFEEIKGTEEA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UQROEAB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PERSCIHONS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PSIEORFAASEDD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RZOTMA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ISIULNEUGSMAC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FADLAGMESOWU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EUTMACILGF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LDSAGEIDEM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ENRTSIKH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IRUEDNIGLVTIHRE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17.2 enlightenment ideas spread</dc:title>
  <dcterms:created xsi:type="dcterms:W3CDTF">2021-10-11T03:09:58Z</dcterms:created>
  <dcterms:modified xsi:type="dcterms:W3CDTF">2021-10-11T03:09:58Z</dcterms:modified>
</cp:coreProperties>
</file>