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18.1 on the eve of revolution</w:t>
      </w:r>
    </w:p>
    <w:p>
      <w:pPr>
        <w:pStyle w:val="Questions"/>
      </w:pPr>
      <w:r>
        <w:t xml:space="preserve">1. ATISBLEL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ERTEILB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AIECEEIRMNGN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MELCLSNLIMDIOSEUA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EETTAS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THTTIUREOACSNON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LNNTNBRREVEFNECURIOOAH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ERIHAC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ROGBIISEOUE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ELSGSNEATRTAEE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RASIP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IDICENPNSDGIETF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ASOTUNRLISJ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SPLTHMPEA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APETLYCWARPOLFRA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IORTS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LCHRCYRFEGNE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18.1 on the eve of revolution</dc:title>
  <dcterms:created xsi:type="dcterms:W3CDTF">2021-10-11T03:10:02Z</dcterms:created>
  <dcterms:modified xsi:type="dcterms:W3CDTF">2021-10-11T03:10:02Z</dcterms:modified>
</cp:coreProperties>
</file>