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18.2 the french revolution unfolds</w:t>
      </w:r>
    </w:p>
    <w:p>
      <w:pPr>
        <w:pStyle w:val="Questions"/>
      </w:pPr>
      <w:r>
        <w:t xml:space="preserve">1. NEOMW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FTOCNAI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ICJAONBS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MALASYTFIEEAEQUDTR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GEIMRE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PAEACL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NMPWRAOINSAIE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TESISMASRLROVLE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PLOARITRSIVSASELE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IULRECPB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EPYLODEEGGSOUM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LUOESTSTNAC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ENTRMNIIATEAOTE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ORVEUHLRNCONTEIF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TILOISCASICIRLP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RLOTVE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ERFGTAREA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18.2 the french revolution unfolds</dc:title>
  <dcterms:created xsi:type="dcterms:W3CDTF">2021-10-11T03:10:04Z</dcterms:created>
  <dcterms:modified xsi:type="dcterms:W3CDTF">2021-10-11T03:10:04Z</dcterms:modified>
</cp:coreProperties>
</file>