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18.4 the age of napoleon</w:t>
      </w:r>
    </w:p>
    <w:p>
      <w:pPr>
        <w:pStyle w:val="Questions"/>
      </w:pPr>
      <w:r>
        <w:t xml:space="preserve">1. NEOPOFROTEURCCE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LPABTOEPNAAORNNOE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ISETEILCPB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ISSCDAOJDLQIUUVEA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ORLCODTHYIEEPSACCRH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PNEIECADOOCNOL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TAEDBCAI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XKIIULOSIVNG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FQAEALRRLWIARERU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ANEXN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NEVSONSOFANIEGCR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OLTTNTCTANMNEESYIS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LCYIMTGIAE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ABNITCOMPITAIUAS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TYALIODIL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LAEEUNNTIT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DSIEOLIRCSVOSLCUESOT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18.4 the age of napoleon</dc:title>
  <dcterms:created xsi:type="dcterms:W3CDTF">2021-10-11T03:10:08Z</dcterms:created>
  <dcterms:modified xsi:type="dcterms:W3CDTF">2021-10-11T03:10:08Z</dcterms:modified>
</cp:coreProperties>
</file>