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20 first half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Thinks badly of Dolphus Raymond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cheating a negro is ten times worse than cheating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Chews cigars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with the papers from Atticus' briefcase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writing on a yellow pad when scout enters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making a speech to the 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Evil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Scout knew wouldn't like her befriending Dolphus Raymond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Saved Scout's and Dill's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inside the brown bag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20 first half crossword</dc:title>
  <dcterms:created xsi:type="dcterms:W3CDTF">2021-10-11T03:09:58Z</dcterms:created>
  <dcterms:modified xsi:type="dcterms:W3CDTF">2021-10-11T03:09:58Z</dcterms:modified>
</cp:coreProperties>
</file>