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denies existence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up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Although repressive, Chiang’s government allowed free enterprise to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production of small consumer goods such as clothing, appliances, and bicycles.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regional leaders with their own armies, seized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areas in which these countries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keystone of the program was attracting foreign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native, Southeast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wet land on which rice is grown, spanned the deltas of the Irrawaddy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machines that register movements in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31-33 vocab</dc:title>
  <dcterms:created xsi:type="dcterms:W3CDTF">2021-10-11T03:10:40Z</dcterms:created>
  <dcterms:modified xsi:type="dcterms:W3CDTF">2021-10-11T03:10:40Z</dcterms:modified>
</cp:coreProperties>
</file>