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6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janitor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big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bellhop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single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double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to vaccuum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change the sheets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receptionist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bathtub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take a nap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change the towels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bathroom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make the bed     hacer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elevator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suticase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guest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sofa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bellhop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6 vocab</dc:title>
  <dcterms:created xsi:type="dcterms:W3CDTF">2021-10-11T03:11:28Z</dcterms:created>
  <dcterms:modified xsi:type="dcterms:W3CDTF">2021-10-11T03:11:28Z</dcterms:modified>
</cp:coreProperties>
</file>