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'ch'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bunch    </w:t>
      </w:r>
      <w:r>
        <w:t xml:space="preserve">   lunch    </w:t>
      </w:r>
      <w:r>
        <w:t xml:space="preserve">   chill    </w:t>
      </w:r>
      <w:r>
        <w:t xml:space="preserve">   champ    </w:t>
      </w:r>
      <w:r>
        <w:t xml:space="preserve">   chat    </w:t>
      </w:r>
      <w:r>
        <w:t xml:space="preserve">   chip    </w:t>
      </w:r>
      <w:r>
        <w:t xml:space="preserve">   chop    </w:t>
      </w:r>
      <w:r>
        <w:t xml:space="preserve">   catch    </w:t>
      </w:r>
      <w:r>
        <w:t xml:space="preserve">   inch    </w:t>
      </w:r>
      <w:r>
        <w:t xml:space="preserve">   chase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'ch' Words</dc:title>
  <dcterms:created xsi:type="dcterms:W3CDTF">2021-10-10T23:49:26Z</dcterms:created>
  <dcterms:modified xsi:type="dcterms:W3CDTF">2021-10-10T23:49:26Z</dcterms:modified>
</cp:coreProperties>
</file>