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ch- and -ch words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possibility of something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or amount of cookies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worn on a wrist to tell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president gave a very good to the large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metal links used to fasten or secure objects to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farm animal that lays eggs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Lays Potato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do this before you swallow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demand or ask as a price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the fall you go to the pumpkin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place you go on Sunday to pray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cut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light a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making a decision when you have more than one possibility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young human being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ch- and -ch words </dc:title>
  <dcterms:created xsi:type="dcterms:W3CDTF">2021-10-11T03:12:53Z</dcterms:created>
  <dcterms:modified xsi:type="dcterms:W3CDTF">2021-10-11T03:12:53Z</dcterms:modified>
</cp:coreProperties>
</file>