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and 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shelf    </w:t>
      </w:r>
      <w:r>
        <w:t xml:space="preserve">   shadow    </w:t>
      </w:r>
      <w:r>
        <w:t xml:space="preserve">   ship    </w:t>
      </w:r>
      <w:r>
        <w:t xml:space="preserve">   shoe    </w:t>
      </w:r>
      <w:r>
        <w:t xml:space="preserve">   shell    </w:t>
      </w:r>
      <w:r>
        <w:t xml:space="preserve">   shirt    </w:t>
      </w:r>
      <w:r>
        <w:t xml:space="preserve">   cheese    </w:t>
      </w:r>
      <w:r>
        <w:t xml:space="preserve">   chin    </w:t>
      </w:r>
      <w:r>
        <w:t xml:space="preserve">   check    </w:t>
      </w:r>
      <w:r>
        <w:t xml:space="preserve">   chimney    </w:t>
      </w:r>
      <w:r>
        <w:t xml:space="preserve">   chair    </w:t>
      </w:r>
      <w:r>
        <w:t xml:space="preserve">   chick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and sh puzzle</dc:title>
  <dcterms:created xsi:type="dcterms:W3CDTF">2021-10-11T03:10:51Z</dcterms:created>
  <dcterms:modified xsi:type="dcterms:W3CDTF">2021-10-11T03:10:51Z</dcterms:modified>
</cp:coreProperties>
</file>